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Oswald SemiBold" w:hAnsi="Oswald SemiBold"/>
        </w:rPr>
        <w:alias w:val="Enter Your Name:"/>
        <w:tag w:val="Enter Your Name:"/>
        <w:id w:val="288552880"/>
        <w:placeholder>
          <w:docPart w:val="4D6B5E7B6AB76B419B44478921DAB246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:rsidR="00391E5D" w:rsidRDefault="00F14CA8">
          <w:pPr>
            <w:pStyle w:val="Name"/>
          </w:pPr>
          <w:r w:rsidRPr="002A34EA">
            <w:rPr>
              <w:rFonts w:ascii="Oswald SemiBold" w:hAnsi="Oswald SemiBold"/>
            </w:rPr>
            <w:t>kyle kinder</w:t>
          </w:r>
        </w:p>
      </w:sdtContent>
    </w:sdt>
    <w:p w:rsidR="00F14CA8" w:rsidRPr="002A34EA" w:rsidRDefault="000E420B" w:rsidP="00F14CA8">
      <w:pPr>
        <w:pStyle w:val="ContactInfo"/>
        <w:rPr>
          <w:rFonts w:ascii="Oswald" w:hAnsi="Oswald"/>
          <w:szCs w:val="24"/>
        </w:rPr>
      </w:pPr>
      <w:r w:rsidRPr="002A34EA">
        <w:rPr>
          <w:rFonts w:ascii="Oswald" w:hAnsi="Oswald"/>
          <w:b/>
          <w:szCs w:val="24"/>
        </w:rPr>
        <w:t>Phone:</w:t>
      </w:r>
      <w:r w:rsidRPr="002A34EA">
        <w:rPr>
          <w:rFonts w:ascii="Oswald" w:hAnsi="Oswald"/>
          <w:szCs w:val="24"/>
        </w:rPr>
        <w:t xml:space="preserve"> 832-687-1188</w:t>
      </w:r>
      <w:r w:rsidR="00B83831" w:rsidRPr="002A34EA">
        <w:rPr>
          <w:rFonts w:ascii="Oswald" w:hAnsi="Oswald"/>
          <w:szCs w:val="24"/>
        </w:rPr>
        <w:t xml:space="preserve"> | </w:t>
      </w:r>
      <w:sdt>
        <w:sdtPr>
          <w:rPr>
            <w:rFonts w:ascii="Oswald" w:hAnsi="Oswald"/>
            <w:szCs w:val="24"/>
          </w:rPr>
          <w:alias w:val="Enter Email:"/>
          <w:tag w:val="Enter Email:"/>
          <w:id w:val="1818306952"/>
          <w:placeholder>
            <w:docPart w:val="8D4FC00D03DFCB4C8FEA5D5673A5B442"/>
          </w:placeholder>
          <w:temporary/>
          <w:showingPlcHdr/>
        </w:sdtPr>
        <w:sdtEndPr>
          <w:rPr>
            <w:b/>
          </w:rPr>
        </w:sdtEndPr>
        <w:sdtContent>
          <w:r w:rsidR="00B83831" w:rsidRPr="002A34EA">
            <w:rPr>
              <w:rFonts w:ascii="Oswald" w:hAnsi="Oswald"/>
              <w:b/>
              <w:szCs w:val="24"/>
            </w:rPr>
            <w:t>Email</w:t>
          </w:r>
        </w:sdtContent>
      </w:sdt>
      <w:r w:rsidRPr="002A34EA">
        <w:rPr>
          <w:rFonts w:ascii="Oswald" w:hAnsi="Oswald"/>
          <w:b/>
          <w:szCs w:val="24"/>
        </w:rPr>
        <w:t>:</w:t>
      </w:r>
      <w:r w:rsidRPr="002A34EA">
        <w:rPr>
          <w:rFonts w:ascii="Oswald" w:hAnsi="Oswald"/>
          <w:szCs w:val="24"/>
        </w:rPr>
        <w:t xml:space="preserve"> kylekndr@sbcglobal.net</w:t>
      </w:r>
    </w:p>
    <w:p w:rsidR="00F14CA8" w:rsidRDefault="00F14CA8" w:rsidP="00F14CA8">
      <w:pPr>
        <w:pStyle w:val="ContactInfo"/>
        <w:rPr>
          <w:szCs w:val="24"/>
        </w:rPr>
      </w:pPr>
    </w:p>
    <w:p w:rsidR="00605994" w:rsidRPr="003C4847" w:rsidRDefault="00002512" w:rsidP="00CE0C2A">
      <w:pPr>
        <w:pStyle w:val="ContactInfo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47">
        <w:rPr>
          <w:rFonts w:ascii="Times New Roman" w:hAnsi="Times New Roman" w:cs="Times New Roman"/>
          <w:color w:val="000000" w:themeColor="text1"/>
          <w:sz w:val="28"/>
          <w:szCs w:val="28"/>
        </w:rPr>
        <w:t>To who</w:t>
      </w:r>
      <w:r w:rsidR="00506193" w:rsidRPr="003C4847">
        <w:rPr>
          <w:rFonts w:ascii="Times New Roman" w:hAnsi="Times New Roman" w:cs="Times New Roman"/>
          <w:color w:val="000000" w:themeColor="text1"/>
          <w:sz w:val="28"/>
          <w:szCs w:val="28"/>
        </w:rPr>
        <w:t>m it may concern</w:t>
      </w:r>
      <w:r w:rsidRPr="003C48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E0C2A" w:rsidRDefault="0034701B" w:rsidP="00CE0C2A">
      <w:pPr>
        <w:pStyle w:val="p1"/>
        <w:spacing w:line="360" w:lineRule="auto"/>
        <w:ind w:firstLine="720"/>
        <w:divId w:val="2106489814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For the past six</w:t>
      </w:r>
      <w:r w:rsidR="00ED4997" w:rsidRPr="003C4847">
        <w:rPr>
          <w:rStyle w:val="s1"/>
          <w:rFonts w:ascii="Times New Roman" w:hAnsi="Times New Roman"/>
          <w:sz w:val="28"/>
          <w:szCs w:val="28"/>
        </w:rPr>
        <w:t>teen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 years</w:t>
      </w:r>
      <w:r w:rsidR="001B70FB" w:rsidRPr="003C4847">
        <w:rPr>
          <w:rStyle w:val="s1"/>
          <w:rFonts w:ascii="Times New Roman" w:hAnsi="Times New Roman"/>
          <w:sz w:val="28"/>
          <w:szCs w:val="28"/>
        </w:rPr>
        <w:t>,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 I ha</w:t>
      </w:r>
      <w:r w:rsidR="000D1B15" w:rsidRPr="003C4847">
        <w:rPr>
          <w:rStyle w:val="s1"/>
          <w:rFonts w:ascii="Times New Roman" w:hAnsi="Times New Roman"/>
          <w:sz w:val="28"/>
          <w:szCs w:val="28"/>
        </w:rPr>
        <w:t xml:space="preserve">ve been the Creative Graphic Director, 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>IT</w:t>
      </w:r>
      <w:r w:rsidR="00F64837" w:rsidRPr="003C4847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and Operations Manager of Choice Engraving. And while I have loved my work during that period, I am looking to act on and expand my career </w:t>
      </w:r>
      <w:r w:rsidR="00031C60">
        <w:rPr>
          <w:rStyle w:val="s1"/>
          <w:rFonts w:ascii="Times New Roman" w:hAnsi="Times New Roman"/>
          <w:sz w:val="28"/>
          <w:szCs w:val="28"/>
        </w:rPr>
        <w:t xml:space="preserve">expertise and 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>goals in web development</w:t>
      </w:r>
      <w:r w:rsidR="00943986">
        <w:rPr>
          <w:rStyle w:val="s1"/>
          <w:rFonts w:ascii="Times New Roman" w:hAnsi="Times New Roman"/>
          <w:sz w:val="28"/>
          <w:szCs w:val="28"/>
        </w:rPr>
        <w:t xml:space="preserve">, </w:t>
      </w:r>
      <w:r w:rsidR="004A748B">
        <w:rPr>
          <w:rStyle w:val="s1"/>
          <w:rFonts w:ascii="Times New Roman" w:hAnsi="Times New Roman"/>
          <w:sz w:val="28"/>
          <w:szCs w:val="28"/>
        </w:rPr>
        <w:t xml:space="preserve">programming, </w:t>
      </w:r>
      <w:bookmarkStart w:id="0" w:name="_GoBack"/>
      <w:bookmarkEnd w:id="0"/>
      <w:r w:rsidR="00943986">
        <w:rPr>
          <w:rStyle w:val="s1"/>
          <w:rFonts w:ascii="Times New Roman" w:hAnsi="Times New Roman"/>
          <w:sz w:val="28"/>
          <w:szCs w:val="28"/>
        </w:rPr>
        <w:t xml:space="preserve">web design, and </w:t>
      </w:r>
      <w:r w:rsidR="00CF3789">
        <w:rPr>
          <w:rStyle w:val="s1"/>
          <w:rFonts w:ascii="Times New Roman" w:hAnsi="Times New Roman"/>
          <w:sz w:val="28"/>
          <w:szCs w:val="28"/>
        </w:rPr>
        <w:t>as a graphic artist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. I am currently seeking a position where my attention to detail, impeccable communication skills, robust programming, </w:t>
      </w:r>
      <w:r w:rsidR="0002011A" w:rsidRPr="003C4847">
        <w:rPr>
          <w:rStyle w:val="s1"/>
          <w:rFonts w:ascii="Times New Roman" w:hAnsi="Times New Roman"/>
          <w:sz w:val="28"/>
          <w:szCs w:val="28"/>
        </w:rPr>
        <w:t xml:space="preserve">graphic design, 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networking, business, information, and system skills can all serve to have a greater impact on both </w:t>
      </w:r>
      <w:r w:rsidR="003C4847" w:rsidRPr="003C4847">
        <w:rPr>
          <w:rStyle w:val="s1"/>
          <w:rFonts w:ascii="Times New Roman" w:hAnsi="Times New Roman"/>
          <w:sz w:val="28"/>
          <w:szCs w:val="28"/>
        </w:rPr>
        <w:t>the work that I do and the self-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>satisfaction of said work. These strengths, coupled with</w:t>
      </w:r>
      <w:r w:rsidR="003C4847" w:rsidRPr="003C4847">
        <w:rPr>
          <w:rStyle w:val="s1"/>
          <w:rFonts w:ascii="Times New Roman" w:hAnsi="Times New Roman"/>
          <w:sz w:val="28"/>
          <w:szCs w:val="28"/>
        </w:rPr>
        <w:t xml:space="preserve"> my eagerness to learn and drive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 to be a vital member of your organization</w:t>
      </w:r>
      <w:r w:rsidR="00DE4278">
        <w:rPr>
          <w:rStyle w:val="s1"/>
          <w:rFonts w:ascii="Times New Roman" w:hAnsi="Times New Roman"/>
          <w:sz w:val="28"/>
          <w:szCs w:val="28"/>
        </w:rPr>
        <w:t>,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 make me the perfect candidate for this opportunity. I look forward to learning more </w:t>
      </w:r>
      <w:r w:rsidR="00DE4278">
        <w:rPr>
          <w:rStyle w:val="s1"/>
          <w:rFonts w:ascii="Times New Roman" w:hAnsi="Times New Roman"/>
          <w:sz w:val="28"/>
          <w:szCs w:val="28"/>
        </w:rPr>
        <w:t>about your company and how I may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 xml:space="preserve"> contribute to its </w:t>
      </w:r>
      <w:r w:rsidR="00785DF6" w:rsidRPr="003C4847">
        <w:rPr>
          <w:rStyle w:val="s1"/>
          <w:rFonts w:ascii="Times New Roman" w:hAnsi="Times New Roman"/>
          <w:sz w:val="28"/>
          <w:szCs w:val="28"/>
        </w:rPr>
        <w:t>professional impact</w:t>
      </w:r>
      <w:r w:rsidR="003C7E5B" w:rsidRPr="003C4847">
        <w:rPr>
          <w:rStyle w:val="s1"/>
          <w:rFonts w:ascii="Times New Roman" w:hAnsi="Times New Roman"/>
          <w:sz w:val="28"/>
          <w:szCs w:val="28"/>
        </w:rPr>
        <w:t>, productivity</w:t>
      </w:r>
      <w:r w:rsidR="00785DF6" w:rsidRPr="003C4847">
        <w:rPr>
          <w:rStyle w:val="s1"/>
          <w:rFonts w:ascii="Times New Roman" w:hAnsi="Times New Roman"/>
          <w:sz w:val="28"/>
          <w:szCs w:val="28"/>
        </w:rPr>
        <w:t xml:space="preserve">, and </w:t>
      </w:r>
      <w:r w:rsidR="004A4B59" w:rsidRPr="003C4847">
        <w:rPr>
          <w:rStyle w:val="s1"/>
          <w:rFonts w:ascii="Times New Roman" w:hAnsi="Times New Roman"/>
          <w:sz w:val="28"/>
          <w:szCs w:val="28"/>
        </w:rPr>
        <w:t>goals.</w:t>
      </w:r>
    </w:p>
    <w:p w:rsidR="003B2622" w:rsidRPr="003C4847" w:rsidRDefault="00CE0C2A" w:rsidP="00CE0C2A">
      <w:pPr>
        <w:pStyle w:val="p1"/>
        <w:spacing w:line="360" w:lineRule="auto"/>
        <w:ind w:firstLine="720"/>
        <w:divId w:val="2106489814"/>
        <w:rPr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In conclusion</w:t>
      </w:r>
      <w:r w:rsidR="00DA38DE" w:rsidRPr="003C4847">
        <w:rPr>
          <w:rStyle w:val="s1"/>
          <w:rFonts w:ascii="Times New Roman" w:hAnsi="Times New Roman"/>
          <w:sz w:val="28"/>
          <w:szCs w:val="28"/>
        </w:rPr>
        <w:t>, at</w:t>
      </w:r>
      <w:r w:rsidR="003B2622" w:rsidRPr="003C4847">
        <w:rPr>
          <w:rStyle w:val="s1"/>
          <w:rFonts w:ascii="Times New Roman" w:hAnsi="Times New Roman"/>
          <w:sz w:val="28"/>
          <w:szCs w:val="28"/>
        </w:rPr>
        <w:t xml:space="preserve"> present I am located in </w:t>
      </w:r>
      <w:r w:rsidR="00713849">
        <w:rPr>
          <w:rStyle w:val="s1"/>
          <w:rFonts w:ascii="Times New Roman" w:hAnsi="Times New Roman"/>
          <w:sz w:val="28"/>
          <w:szCs w:val="28"/>
        </w:rPr>
        <w:t>Pearland, T</w:t>
      </w:r>
      <w:r w:rsidR="00DC1869">
        <w:rPr>
          <w:rStyle w:val="s1"/>
          <w:rFonts w:ascii="Times New Roman" w:hAnsi="Times New Roman"/>
          <w:sz w:val="28"/>
          <w:szCs w:val="28"/>
        </w:rPr>
        <w:t xml:space="preserve">exas, but I am resolved </w:t>
      </w:r>
      <w:r w:rsidR="003B2622" w:rsidRPr="003C4847">
        <w:rPr>
          <w:rStyle w:val="s1"/>
          <w:rFonts w:ascii="Times New Roman" w:hAnsi="Times New Roman"/>
          <w:sz w:val="28"/>
          <w:szCs w:val="28"/>
        </w:rPr>
        <w:t>to relocate</w:t>
      </w:r>
      <w:r w:rsidR="00DB49EF" w:rsidRPr="003C4847">
        <w:rPr>
          <w:rStyle w:val="s1"/>
          <w:rFonts w:ascii="Times New Roman" w:hAnsi="Times New Roman"/>
          <w:sz w:val="28"/>
          <w:szCs w:val="28"/>
        </w:rPr>
        <w:t xml:space="preserve"> to a</w:t>
      </w:r>
      <w:r>
        <w:rPr>
          <w:rStyle w:val="s1"/>
          <w:rFonts w:ascii="Times New Roman" w:hAnsi="Times New Roman"/>
          <w:sz w:val="28"/>
          <w:szCs w:val="28"/>
        </w:rPr>
        <w:t>n area that is better suited to</w:t>
      </w:r>
      <w:r w:rsidR="00DB49EF" w:rsidRPr="003C4847">
        <w:rPr>
          <w:rStyle w:val="s1"/>
          <w:rFonts w:ascii="Times New Roman" w:hAnsi="Times New Roman"/>
          <w:sz w:val="28"/>
          <w:szCs w:val="28"/>
        </w:rPr>
        <w:t xml:space="preserve"> my </w:t>
      </w:r>
      <w:r w:rsidR="00CD5F22">
        <w:rPr>
          <w:rStyle w:val="s1"/>
          <w:rFonts w:ascii="Times New Roman" w:hAnsi="Times New Roman"/>
          <w:sz w:val="28"/>
          <w:szCs w:val="28"/>
        </w:rPr>
        <w:t xml:space="preserve">preferred </w:t>
      </w:r>
      <w:r w:rsidR="00DB49EF" w:rsidRPr="003C4847">
        <w:rPr>
          <w:rStyle w:val="s1"/>
          <w:rFonts w:ascii="Times New Roman" w:hAnsi="Times New Roman"/>
          <w:sz w:val="28"/>
          <w:szCs w:val="28"/>
        </w:rPr>
        <w:t xml:space="preserve">career </w:t>
      </w:r>
      <w:r w:rsidR="00CD5F22">
        <w:rPr>
          <w:rStyle w:val="s1"/>
          <w:rFonts w:ascii="Times New Roman" w:hAnsi="Times New Roman"/>
          <w:sz w:val="28"/>
          <w:szCs w:val="28"/>
        </w:rPr>
        <w:t xml:space="preserve">field and </w:t>
      </w:r>
      <w:r w:rsidR="00DB49EF" w:rsidRPr="003C4847">
        <w:rPr>
          <w:rStyle w:val="s1"/>
          <w:rFonts w:ascii="Times New Roman" w:hAnsi="Times New Roman"/>
          <w:sz w:val="28"/>
          <w:szCs w:val="28"/>
        </w:rPr>
        <w:t>aspirations</w:t>
      </w:r>
      <w:r w:rsidR="00D5244F" w:rsidRPr="003C4847">
        <w:rPr>
          <w:rStyle w:val="s1"/>
          <w:rFonts w:ascii="Times New Roman" w:hAnsi="Times New Roman"/>
          <w:sz w:val="28"/>
          <w:szCs w:val="28"/>
        </w:rPr>
        <w:t>.</w:t>
      </w:r>
      <w:r w:rsidR="001F0DD3">
        <w:rPr>
          <w:rStyle w:val="s1"/>
          <w:rFonts w:ascii="Times New Roman" w:hAnsi="Times New Roman"/>
          <w:sz w:val="28"/>
          <w:szCs w:val="28"/>
        </w:rPr>
        <w:t xml:space="preserve"> I am eager to answer any additional questions you may have regarding this opportunity</w:t>
      </w:r>
      <w:r w:rsidR="004C3B50">
        <w:rPr>
          <w:rStyle w:val="s1"/>
          <w:rFonts w:ascii="Times New Roman" w:hAnsi="Times New Roman"/>
          <w:sz w:val="28"/>
          <w:szCs w:val="28"/>
        </w:rPr>
        <w:t xml:space="preserve"> and address w</w:t>
      </w:r>
      <w:r w:rsidR="00851043">
        <w:rPr>
          <w:rStyle w:val="s1"/>
          <w:rFonts w:ascii="Times New Roman" w:hAnsi="Times New Roman"/>
          <w:sz w:val="28"/>
          <w:szCs w:val="28"/>
        </w:rPr>
        <w:t>hy I am a superior candidate for your organization.</w:t>
      </w:r>
      <w:r w:rsidR="003B5440">
        <w:rPr>
          <w:rStyle w:val="s1"/>
          <w:rFonts w:ascii="Times New Roman" w:hAnsi="Times New Roman"/>
          <w:sz w:val="28"/>
          <w:szCs w:val="28"/>
        </w:rPr>
        <w:t xml:space="preserve"> My sincerest thanks </w:t>
      </w:r>
      <w:r w:rsidR="00455308">
        <w:rPr>
          <w:rStyle w:val="s1"/>
          <w:rFonts w:ascii="Times New Roman" w:hAnsi="Times New Roman"/>
          <w:sz w:val="28"/>
          <w:szCs w:val="28"/>
        </w:rPr>
        <w:t>for your time and attention.</w:t>
      </w:r>
    </w:p>
    <w:p w:rsidR="009D0C78" w:rsidRPr="00F14CA8" w:rsidRDefault="004827F4" w:rsidP="003B51C0">
      <w:pPr>
        <w:pStyle w:val="Closing"/>
        <w:rPr>
          <w:color w:val="000000" w:themeColor="text1"/>
          <w:sz w:val="28"/>
          <w:szCs w:val="28"/>
        </w:rPr>
      </w:pPr>
      <w:sdt>
        <w:sdtPr>
          <w:rPr>
            <w:color w:val="000000" w:themeColor="text1"/>
            <w:sz w:val="24"/>
            <w:szCs w:val="24"/>
          </w:rPr>
          <w:alias w:val="Enter Closing:"/>
          <w:tag w:val="Enter Closing:"/>
          <w:id w:val="-325672042"/>
          <w:placeholder>
            <w:docPart w:val="94BF94B1F4A4824EBE7C591F17CE2DE1"/>
          </w:placeholder>
          <w:temporary/>
          <w:showingPlcHdr/>
        </w:sdtPr>
        <w:sdtEndPr/>
        <w:sdtContent>
          <w:r w:rsidR="00391E5D" w:rsidRPr="00CF4A0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Sincerely,</w:t>
          </w:r>
        </w:sdtContent>
      </w:sdt>
      <w:r w:rsidR="00F14CA8" w:rsidRPr="00F14CA8">
        <w:rPr>
          <w:color w:val="000000" w:themeColor="text1"/>
        </w:rPr>
        <w:br/>
      </w:r>
      <w:r w:rsidR="00C4344A" w:rsidRPr="002A34EA">
        <w:rPr>
          <w:rFonts w:ascii="Oswald SemiBold" w:hAnsi="Oswald SemiBold"/>
          <w:b/>
          <w:color w:val="000000" w:themeColor="text1"/>
          <w:sz w:val="48"/>
          <w:szCs w:val="48"/>
        </w:rPr>
        <w:t>Kyle Kinder</w:t>
      </w:r>
    </w:p>
    <w:sectPr w:rsidR="009D0C78" w:rsidRPr="00F14CA8" w:rsidSect="00FC12A1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F4" w:rsidRDefault="004827F4">
      <w:pPr>
        <w:spacing w:after="0" w:line="240" w:lineRule="auto"/>
      </w:pPr>
      <w:r>
        <w:separator/>
      </w:r>
    </w:p>
  </w:endnote>
  <w:endnote w:type="continuationSeparator" w:id="0">
    <w:p w:rsidR="004827F4" w:rsidRDefault="004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 SemiBold">
    <w:panose1 w:val="00000700000000000000"/>
    <w:charset w:val="00"/>
    <w:family w:val="auto"/>
    <w:pitch w:val="variable"/>
    <w:sig w:usb0="2000020F" w:usb1="00000000" w:usb2="00000000" w:usb3="00000000" w:csb0="00000197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994" w:rsidRDefault="00FC12A1">
        <w:pPr>
          <w:pStyle w:val="Footer"/>
        </w:pPr>
        <w:r>
          <w:fldChar w:fldCharType="begin"/>
        </w:r>
        <w:r w:rsidR="00391E5D"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F4" w:rsidRDefault="004827F4">
      <w:pPr>
        <w:spacing w:after="0" w:line="240" w:lineRule="auto"/>
      </w:pPr>
      <w:r>
        <w:separator/>
      </w:r>
    </w:p>
  </w:footnote>
  <w:footnote w:type="continuationSeparator" w:id="0">
    <w:p w:rsidR="004827F4" w:rsidRDefault="0048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94" w:rsidRDefault="003A068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2" descr="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7207250"/>
                        <a:chOff x="1333" y="0"/>
                        <a:chExt cx="73152" cy="96012"/>
                      </a:xfrm>
                    </wpg:grpSpPr>
                    <wps:wsp>
                      <wps:cNvPr id="5" name="Frame 3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f07f09 [3204]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94" w:rsidRDefault="003A068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" name="Group 10" descr="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7207250"/>
                        <a:chOff x="1333" y="0"/>
                        <a:chExt cx="73152" cy="96012"/>
                      </a:xfrm>
                    </wpg:grpSpPr>
                    <wps:wsp>
                      <wps:cNvPr id="2" name="Frame 8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" path="m,l7315200,r,9601200l,9601200,,xm190488,190488r,9220224l7124712,9410712r,-9220224l190488,190488xe" fillcolor="#f07f09 [3204]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F07F09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6C"/>
    <w:rsid w:val="00002512"/>
    <w:rsid w:val="0000556C"/>
    <w:rsid w:val="0002011A"/>
    <w:rsid w:val="00031C60"/>
    <w:rsid w:val="000D1B15"/>
    <w:rsid w:val="000E420B"/>
    <w:rsid w:val="001A0088"/>
    <w:rsid w:val="001B70FB"/>
    <w:rsid w:val="001F0DD3"/>
    <w:rsid w:val="002A34EA"/>
    <w:rsid w:val="002A7B9F"/>
    <w:rsid w:val="002C65D7"/>
    <w:rsid w:val="003038D9"/>
    <w:rsid w:val="0034701B"/>
    <w:rsid w:val="0035414F"/>
    <w:rsid w:val="00391E5D"/>
    <w:rsid w:val="003A0687"/>
    <w:rsid w:val="003B2622"/>
    <w:rsid w:val="003B51C0"/>
    <w:rsid w:val="003B5440"/>
    <w:rsid w:val="003C4847"/>
    <w:rsid w:val="003C7E5B"/>
    <w:rsid w:val="00455308"/>
    <w:rsid w:val="004827F4"/>
    <w:rsid w:val="004A4B59"/>
    <w:rsid w:val="004A748B"/>
    <w:rsid w:val="004C3B50"/>
    <w:rsid w:val="00506193"/>
    <w:rsid w:val="005532C8"/>
    <w:rsid w:val="005D056C"/>
    <w:rsid w:val="00605994"/>
    <w:rsid w:val="00657397"/>
    <w:rsid w:val="00710CC7"/>
    <w:rsid w:val="00713849"/>
    <w:rsid w:val="00754FB6"/>
    <w:rsid w:val="00785DF6"/>
    <w:rsid w:val="00851043"/>
    <w:rsid w:val="00943986"/>
    <w:rsid w:val="009C1A51"/>
    <w:rsid w:val="009D0C78"/>
    <w:rsid w:val="00B83831"/>
    <w:rsid w:val="00C4344A"/>
    <w:rsid w:val="00CD5F22"/>
    <w:rsid w:val="00CE0C2A"/>
    <w:rsid w:val="00CF3789"/>
    <w:rsid w:val="00CF4A0F"/>
    <w:rsid w:val="00D5244F"/>
    <w:rsid w:val="00D75480"/>
    <w:rsid w:val="00DA38DE"/>
    <w:rsid w:val="00DB49EF"/>
    <w:rsid w:val="00DC1869"/>
    <w:rsid w:val="00DE4278"/>
    <w:rsid w:val="00E52CA7"/>
    <w:rsid w:val="00E861EA"/>
    <w:rsid w:val="00ED4997"/>
    <w:rsid w:val="00ED4D9D"/>
    <w:rsid w:val="00F14CA8"/>
    <w:rsid w:val="00F56B48"/>
    <w:rsid w:val="00F60F5C"/>
    <w:rsid w:val="00F64837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6C968"/>
  <w15:docId w15:val="{8559D742-6856-1A44-AD56-7870A18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rsid w:val="00FC12A1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323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2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2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2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2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2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2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FC12A1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rsid w:val="00FC12A1"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rsid w:val="00FC12A1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FC12A1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FC12A1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FC12A1"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rsid w:val="00FC12A1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sid w:val="00FC12A1"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FC12A1"/>
    <w:pPr>
      <w:spacing w:before="240" w:after="0" w:line="240" w:lineRule="auto"/>
    </w:pPr>
    <w:rPr>
      <w:color w:val="323232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C12A1"/>
    <w:rPr>
      <w:color w:val="323232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FC12A1"/>
    <w:pPr>
      <w:spacing w:before="800" w:line="240" w:lineRule="auto"/>
    </w:pPr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FC12A1"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rsid w:val="00FC12A1"/>
    <w:pPr>
      <w:spacing w:before="120" w:after="120" w:line="192" w:lineRule="auto"/>
    </w:pPr>
    <w:rPr>
      <w:rFonts w:asciiTheme="majorHAnsi" w:hAnsiTheme="majorHAnsi"/>
      <w:b/>
      <w:caps/>
      <w:color w:val="323232" w:themeColor="text2"/>
      <w:sz w:val="70"/>
    </w:rPr>
  </w:style>
  <w:style w:type="paragraph" w:customStyle="1" w:styleId="ContactInfo">
    <w:name w:val="Contact Info"/>
    <w:basedOn w:val="Normal"/>
    <w:uiPriority w:val="2"/>
    <w:qFormat/>
    <w:rsid w:val="00FC12A1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2A1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FC12A1"/>
    <w:rPr>
      <w:i w:val="0"/>
      <w:iCs/>
      <w:color w:val="F07F0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C12A1"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2A1"/>
    <w:rPr>
      <w:b/>
      <w:i w:val="0"/>
      <w:iCs/>
      <w:color w:val="F07F0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C12A1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C12A1"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C12A1"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FC12A1"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rsid w:val="00FC12A1"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sid w:val="00FC12A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C12A1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C12A1"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FC12A1"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sid w:val="00FC12A1"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rsid w:val="00FC12A1"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C12A1"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C12A1"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FC12A1"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2A1"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FC12A1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2A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2A1"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2A1"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2A1"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2A1"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2A1"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2A1"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2A1"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rsid w:val="00FC12A1"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rsid w:val="00FC12A1"/>
    <w:pPr>
      <w:numPr>
        <w:numId w:val="8"/>
      </w:numPr>
      <w:spacing w:after="120"/>
      <w:ind w:left="216" w:hanging="216"/>
      <w:contextualSpacing/>
    </w:pPr>
  </w:style>
  <w:style w:type="paragraph" w:customStyle="1" w:styleId="p1">
    <w:name w:val="p1"/>
    <w:basedOn w:val="Normal"/>
    <w:rsid w:val="004A4B59"/>
    <w:pPr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s1">
    <w:name w:val="s1"/>
    <w:basedOn w:val="DefaultParagraphFont"/>
    <w:rsid w:val="004A4B59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kndr\Dropbox\Resume\%7b120250FE-7289-5049-A9F8-9BFF77666E85%7dtf16392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6B5E7B6AB76B419B44478921DA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D198-ACE2-4F4F-A6F6-8D8C65DAD550}"/>
      </w:docPartPr>
      <w:docPartBody>
        <w:p w:rsidR="00CD0815" w:rsidRDefault="00E5489E">
          <w:pPr>
            <w:pStyle w:val="4D6B5E7B6AB76B419B44478921DAB246"/>
          </w:pPr>
          <w:r>
            <w:t>Your Name</w:t>
          </w:r>
        </w:p>
      </w:docPartBody>
    </w:docPart>
    <w:docPart>
      <w:docPartPr>
        <w:name w:val="8D4FC00D03DFCB4C8FEA5D5673A5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59CC-2000-A04F-A526-6AB3B78821BB}"/>
      </w:docPartPr>
      <w:docPartBody>
        <w:p w:rsidR="00CD0815" w:rsidRDefault="00E5489E">
          <w:pPr>
            <w:pStyle w:val="8D4FC00D03DFCB4C8FEA5D5673A5B442"/>
          </w:pPr>
          <w:r>
            <w:rPr>
              <w:szCs w:val="24"/>
            </w:rPr>
            <w:t>Email</w:t>
          </w:r>
        </w:p>
      </w:docPartBody>
    </w:docPart>
    <w:docPart>
      <w:docPartPr>
        <w:name w:val="94BF94B1F4A4824EBE7C591F17CE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0242-4B00-B946-A6DB-87DD5103CDB1}"/>
      </w:docPartPr>
      <w:docPartBody>
        <w:p w:rsidR="00CD0815" w:rsidRDefault="00E5489E">
          <w:pPr>
            <w:pStyle w:val="94BF94B1F4A4824EBE7C591F17CE2DE1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 SemiBold">
    <w:panose1 w:val="00000700000000000000"/>
    <w:charset w:val="00"/>
    <w:family w:val="auto"/>
    <w:pitch w:val="variable"/>
    <w:sig w:usb0="2000020F" w:usb1="00000000" w:usb2="00000000" w:usb3="00000000" w:csb0="00000197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489E"/>
    <w:rsid w:val="00121D53"/>
    <w:rsid w:val="001A34C4"/>
    <w:rsid w:val="0086207C"/>
    <w:rsid w:val="00B36AEE"/>
    <w:rsid w:val="00CD0815"/>
    <w:rsid w:val="00D24822"/>
    <w:rsid w:val="00E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6B5E7B6AB76B419B44478921DAB246">
    <w:name w:val="4D6B5E7B6AB76B419B44478921DAB246"/>
    <w:rsid w:val="001A34C4"/>
  </w:style>
  <w:style w:type="paragraph" w:customStyle="1" w:styleId="C1D76C7E8DE7E24E9A7D78DE44BE93B4">
    <w:name w:val="C1D76C7E8DE7E24E9A7D78DE44BE93B4"/>
    <w:rsid w:val="001A34C4"/>
  </w:style>
  <w:style w:type="paragraph" w:customStyle="1" w:styleId="52975F9504E585488ED43597D94B7374">
    <w:name w:val="52975F9504E585488ED43597D94B7374"/>
    <w:rsid w:val="001A34C4"/>
  </w:style>
  <w:style w:type="paragraph" w:customStyle="1" w:styleId="8D4FC00D03DFCB4C8FEA5D5673A5B442">
    <w:name w:val="8D4FC00D03DFCB4C8FEA5D5673A5B442"/>
    <w:rsid w:val="001A34C4"/>
  </w:style>
  <w:style w:type="paragraph" w:customStyle="1" w:styleId="F595877479440443A3C8C4BA63768CF8">
    <w:name w:val="F595877479440443A3C8C4BA63768CF8"/>
    <w:rsid w:val="001A34C4"/>
  </w:style>
  <w:style w:type="paragraph" w:customStyle="1" w:styleId="3B7E7DED29011F4595D546F8D1359A41">
    <w:name w:val="3B7E7DED29011F4595D546F8D1359A41"/>
    <w:rsid w:val="001A34C4"/>
  </w:style>
  <w:style w:type="paragraph" w:customStyle="1" w:styleId="84DAC3B7661EE3439E311DEEF8D37956">
    <w:name w:val="84DAC3B7661EE3439E311DEEF8D37956"/>
    <w:rsid w:val="001A34C4"/>
  </w:style>
  <w:style w:type="paragraph" w:customStyle="1" w:styleId="2D333EEC1F9AFD4AA0BC465F1308100C">
    <w:name w:val="2D333EEC1F9AFD4AA0BC465F1308100C"/>
    <w:rsid w:val="001A34C4"/>
  </w:style>
  <w:style w:type="paragraph" w:customStyle="1" w:styleId="68CCFC2CD2163548B014CE477A023830">
    <w:name w:val="68CCFC2CD2163548B014CE477A023830"/>
    <w:rsid w:val="001A34C4"/>
  </w:style>
  <w:style w:type="paragraph" w:customStyle="1" w:styleId="DF290AF0A2D3EE4FB8F2B35D61FF6E6B">
    <w:name w:val="DF290AF0A2D3EE4FB8F2B35D61FF6E6B"/>
    <w:rsid w:val="001A34C4"/>
  </w:style>
  <w:style w:type="paragraph" w:customStyle="1" w:styleId="BBE4F1B3574C774899F59A78CF89988E">
    <w:name w:val="BBE4F1B3574C774899F59A78CF89988E"/>
    <w:rsid w:val="001A34C4"/>
  </w:style>
  <w:style w:type="paragraph" w:customStyle="1" w:styleId="94BF94B1F4A4824EBE7C591F17CE2DE1">
    <w:name w:val="94BF94B1F4A4824EBE7C591F17CE2DE1"/>
    <w:rsid w:val="001A34C4"/>
  </w:style>
  <w:style w:type="paragraph" w:customStyle="1" w:styleId="593B4094C25D104EB092D39F15D47AA7">
    <w:name w:val="593B4094C25D104EB092D39F15D47AA7"/>
    <w:rsid w:val="001A3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{120250FE-7289-5049-A9F8-9BFF77666E85}tf16392106.dotx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kyle kinder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Kinder</dc:creator>
  <cp:keywords/>
  <dc:description/>
  <cp:lastModifiedBy>Geoffrey Kinder</cp:lastModifiedBy>
  <cp:revision>17</cp:revision>
  <dcterms:created xsi:type="dcterms:W3CDTF">2017-08-06T03:28:00Z</dcterms:created>
  <dcterms:modified xsi:type="dcterms:W3CDTF">2018-01-29T18:45:00Z</dcterms:modified>
</cp:coreProperties>
</file>